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spacing w:val="34"/>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709"/>
        <w:jc w:val="both"/>
        <w:rPr>
          <w:sz w:val="28"/>
          <w:szCs w:val="28"/>
        </w:rPr>
      </w:pPr>
    </w:p>
    <w:tbl>
      <w:tblPr>
        <w:tblInd w:w="113" w:type="dxa"/>
        <w:tblCellMar>
          <w:top w:w="0" w:type="dxa"/>
          <w:left w:w="0" w:type="dxa"/>
          <w:bottom w:w="0" w:type="dxa"/>
          <w:right w:w="0" w:type="dxa"/>
        </w:tblCellMar>
      </w:tblPr>
      <w:tblGrid>
        <w:gridCol w:w="4777"/>
        <w:gridCol w:w="4799"/>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8"/>
                <w:szCs w:val="28"/>
              </w:rPr>
            </w:pPr>
            <w:r>
              <w:rPr>
                <w:rStyle w:val="cat-Addressgrp-0rplc-0"/>
                <w:rFonts w:ascii="Times New Roman" w:eastAsia="Times New Roman" w:hAnsi="Times New Roman" w:cs="Times New Roman"/>
                <w:b w:val="0"/>
                <w:bCs w:val="0"/>
                <w:i w:val="0"/>
                <w:iCs w:val="0"/>
                <w:smallCaps w:val="0"/>
                <w:color w:val="000000"/>
                <w:sz w:val="28"/>
                <w:szCs w:val="28"/>
              </w:rPr>
              <w:t>адрес</w:t>
            </w:r>
          </w:p>
        </w:tc>
        <w:tc>
          <w:tcPr>
            <w:tcW w:w="5069" w:type="dxa"/>
            <w:noWrap w:val="0"/>
            <w:tcMar>
              <w:top w:w="5" w:type="dxa"/>
              <w:left w:w="113" w:type="dxa"/>
              <w:bottom w:w="5" w:type="dxa"/>
              <w:right w:w="113" w:type="dxa"/>
            </w:tcMar>
            <w:vAlign w:val="top"/>
            <w:hideMark/>
          </w:tcPr>
          <w:p>
            <w:pPr>
              <w:spacing w:before="0" w:after="0"/>
              <w:ind w:firstLine="709"/>
              <w:jc w:val="right"/>
              <w:rPr>
                <w:b w:val="0"/>
                <w:bCs w:val="0"/>
                <w:i w:val="0"/>
                <w:iCs w:val="0"/>
                <w:smallCaps w:val="0"/>
                <w:color w:val="000000"/>
                <w:sz w:val="28"/>
                <w:szCs w:val="28"/>
              </w:rPr>
            </w:pP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05 ноября</w:t>
            </w:r>
            <w:r>
              <w:rPr>
                <w:rFonts w:ascii="Times New Roman" w:eastAsia="Times New Roman" w:hAnsi="Times New Roman" w:cs="Times New Roman"/>
                <w:b w:val="0"/>
                <w:bCs w:val="0"/>
                <w:i w:val="0"/>
                <w:iCs w:val="0"/>
                <w:smallCaps w:val="0"/>
                <w:color w:val="000000"/>
                <w:sz w:val="28"/>
                <w:szCs w:val="28"/>
              </w:rPr>
              <w:t xml:space="preserve"> </w:t>
            </w:r>
            <w:r>
              <w:rPr>
                <w:rFonts w:ascii="Times New Roman" w:eastAsia="Times New Roman" w:hAnsi="Times New Roman" w:cs="Times New Roman"/>
                <w:b w:val="0"/>
                <w:bCs w:val="0"/>
                <w:i w:val="0"/>
                <w:iCs w:val="0"/>
                <w:smallCaps w:val="0"/>
                <w:color w:val="000000"/>
                <w:sz w:val="28"/>
                <w:szCs w:val="28"/>
              </w:rPr>
              <w:t>202</w:t>
            </w:r>
            <w:r>
              <w:rPr>
                <w:rFonts w:ascii="Times New Roman" w:eastAsia="Times New Roman" w:hAnsi="Times New Roman" w:cs="Times New Roman"/>
                <w:b w:val="0"/>
                <w:bCs w:val="0"/>
                <w:i w:val="0"/>
                <w:iCs w:val="0"/>
                <w:smallCaps w:val="0"/>
                <w:color w:val="000000"/>
                <w:sz w:val="28"/>
                <w:szCs w:val="28"/>
              </w:rPr>
              <w:t>5</w:t>
            </w:r>
            <w:r>
              <w:rPr>
                <w:rFonts w:ascii="Times New Roman" w:eastAsia="Times New Roman" w:hAnsi="Times New Roman" w:cs="Times New Roman"/>
                <w:b w:val="0"/>
                <w:bCs w:val="0"/>
                <w:i w:val="0"/>
                <w:iCs w:val="0"/>
                <w:smallCaps w:val="0"/>
                <w:color w:val="000000"/>
                <w:sz w:val="28"/>
                <w:szCs w:val="28"/>
              </w:rPr>
              <w:t xml:space="preserve"> года</w:t>
            </w:r>
          </w:p>
        </w:tc>
      </w:tr>
    </w:tbl>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ровой судья судебного участка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Ханты-Мансийского</w:t>
      </w:r>
      <w:r>
        <w:rPr>
          <w:rFonts w:ascii="Times New Roman" w:eastAsia="Times New Roman" w:hAnsi="Times New Roman" w:cs="Times New Roman"/>
          <w:sz w:val="28"/>
          <w:szCs w:val="28"/>
        </w:rPr>
        <w:t xml:space="preserve">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3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7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Style w:val="cat-Addressgrp-2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административ</w:t>
      </w:r>
      <w:r>
        <w:rPr>
          <w:rFonts w:ascii="Times New Roman" w:eastAsia="Times New Roman" w:hAnsi="Times New Roman" w:cs="Times New Roman"/>
          <w:sz w:val="28"/>
          <w:szCs w:val="28"/>
        </w:rPr>
        <w:t xml:space="preserve">ном правонарушении в отношении </w:t>
      </w:r>
      <w:r>
        <w:rPr>
          <w:rFonts w:ascii="Times New Roman" w:eastAsia="Times New Roman" w:hAnsi="Times New Roman" w:cs="Times New Roman"/>
          <w:sz w:val="28"/>
          <w:szCs w:val="28"/>
        </w:rPr>
        <w:t xml:space="preserve">Бабанина </w:t>
      </w:r>
      <w:r>
        <w:rPr>
          <w:rStyle w:val="cat-UserDefinedgrp-37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5rplc-8"/>
          <w:rFonts w:ascii="Times New Roman" w:eastAsia="Times New Roman" w:hAnsi="Times New Roman" w:cs="Times New Roman"/>
          <w:sz w:val="28"/>
          <w:szCs w:val="28"/>
        </w:rPr>
        <w:t>...</w:t>
      </w:r>
      <w:r>
        <w:rPr>
          <w:rStyle w:val="cat-PassportDatagrp-24rplc-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гражданина </w:t>
      </w:r>
      <w:r>
        <w:rPr>
          <w:rFonts w:ascii="Times New Roman" w:eastAsia="Times New Roman" w:hAnsi="Times New Roman" w:cs="Times New Roman"/>
          <w:sz w:val="28"/>
          <w:szCs w:val="28"/>
        </w:rPr>
        <w:t>Российской Федерации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зарегистрированного </w:t>
      </w:r>
      <w:r>
        <w:rPr>
          <w:rFonts w:ascii="Times New Roman" w:eastAsia="Times New Roman" w:hAnsi="Times New Roman" w:cs="Times New Roman"/>
          <w:sz w:val="28"/>
          <w:szCs w:val="28"/>
        </w:rPr>
        <w:t xml:space="preserve">и проживающего </w:t>
      </w:r>
      <w:r>
        <w:rPr>
          <w:rFonts w:ascii="Times New Roman" w:eastAsia="Times New Roman" w:hAnsi="Times New Roman" w:cs="Times New Roman"/>
          <w:sz w:val="28"/>
          <w:szCs w:val="28"/>
        </w:rPr>
        <w:t xml:space="preserve">по адресу: </w:t>
      </w:r>
      <w:r>
        <w:rPr>
          <w:rStyle w:val="cat-Addressgrp-4rplc-1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5rplc-1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работающего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водительское удостоверение </w:t>
      </w:r>
      <w:r>
        <w:rPr>
          <w:rFonts w:ascii="Times New Roman" w:eastAsia="Times New Roman" w:hAnsi="Times New Roman" w:cs="Times New Roman"/>
          <w:sz w:val="28"/>
          <w:szCs w:val="28"/>
        </w:rPr>
        <w:t xml:space="preserve">серии </w:t>
      </w:r>
      <w:r>
        <w:rPr>
          <w:rStyle w:val="cat-ExternalSystemDefinedgrp-36rplc-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ExternalSystemDefinedgrp-34rplc-13"/>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совершении административного правонарушения, предусмотренного </w:t>
      </w:r>
      <w:r>
        <w:rPr>
          <w:rFonts w:ascii="Times New Roman" w:eastAsia="Times New Roman" w:hAnsi="Times New Roman" w:cs="Times New Roman"/>
          <w:sz w:val="28"/>
          <w:szCs w:val="28"/>
        </w:rPr>
        <w:t>ч.1 ст.12.8</w:t>
      </w:r>
      <w:r>
        <w:rPr>
          <w:rFonts w:ascii="Times New Roman" w:eastAsia="Times New Roman" w:hAnsi="Times New Roman" w:cs="Times New Roman"/>
          <w:sz w:val="28"/>
          <w:szCs w:val="28"/>
        </w:rPr>
        <w:t xml:space="preserve"> Кодекса Российской Федерации об административных правонарушениях (далее – КоАП РФ),</w:t>
      </w:r>
    </w:p>
    <w:p>
      <w:pPr>
        <w:spacing w:before="0" w:after="0"/>
        <w:jc w:val="center"/>
        <w:rPr>
          <w:sz w:val="28"/>
          <w:szCs w:val="28"/>
        </w:rPr>
      </w:pPr>
      <w:r>
        <w:rPr>
          <w:rFonts w:ascii="Times New Roman" w:eastAsia="Times New Roman" w:hAnsi="Times New Roman" w:cs="Times New Roman"/>
          <w:spacing w:val="34"/>
          <w:sz w:val="28"/>
          <w:szCs w:val="28"/>
        </w:rPr>
        <w:t>установил</w:t>
      </w:r>
      <w:r>
        <w:rPr>
          <w:rFonts w:ascii="Times New Roman" w:eastAsia="Times New Roman" w:hAnsi="Times New Roman" w:cs="Times New Roman"/>
          <w:sz w:val="28"/>
          <w:szCs w:val="28"/>
        </w:rPr>
        <w:t>:</w:t>
      </w:r>
    </w:p>
    <w:p>
      <w:pPr>
        <w:spacing w:before="0" w:after="0"/>
        <w:jc w:val="center"/>
        <w:rPr>
          <w:sz w:val="28"/>
          <w:szCs w:val="28"/>
        </w:rPr>
      </w:pPr>
    </w:p>
    <w:p>
      <w:pPr>
        <w:spacing w:before="0" w:after="0"/>
        <w:ind w:firstLine="709"/>
        <w:jc w:val="both"/>
        <w:rPr>
          <w:sz w:val="28"/>
          <w:szCs w:val="28"/>
        </w:rPr>
      </w:pPr>
      <w:r>
        <w:rPr>
          <w:rStyle w:val="cat-FIOgrp-19rplc-1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являясь водителем транспортного средства, управлял транспортным средством, находясь в состоянии опьянения. При этом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действия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В частности, </w:t>
      </w:r>
      <w:r>
        <w:rPr>
          <w:rFonts w:ascii="Times New Roman" w:eastAsia="Times New Roman" w:hAnsi="Times New Roman" w:cs="Times New Roman"/>
          <w:sz w:val="28"/>
          <w:szCs w:val="28"/>
        </w:rPr>
        <w:t>03.08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11:40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районе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4</w:t>
      </w:r>
      <w:r>
        <w:rPr>
          <w:rFonts w:ascii="Times New Roman" w:eastAsia="Times New Roman" w:hAnsi="Times New Roman" w:cs="Times New Roman"/>
          <w:sz w:val="28"/>
          <w:szCs w:val="28"/>
        </w:rPr>
        <w:t xml:space="preserve"> по </w:t>
      </w:r>
      <w:r>
        <w:rPr>
          <w:rStyle w:val="cat-Addressgrp-6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0rplc-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9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будучи в состоянии опьянения, управлял транспортным средством марки </w:t>
      </w:r>
      <w:r>
        <w:rPr>
          <w:rStyle w:val="cat-CarMakeModelgrp-26rplc-2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39rplc-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8rplc-22"/>
          <w:rFonts w:ascii="Times New Roman" w:eastAsia="Times New Roman" w:hAnsi="Times New Roman" w:cs="Times New Roman"/>
          <w:sz w:val="28"/>
          <w:szCs w:val="28"/>
        </w:rPr>
        <w:t>...</w:t>
      </w:r>
      <w:r>
        <w:rPr>
          <w:rFonts w:ascii="Times New Roman" w:eastAsia="Times New Roman" w:hAnsi="Times New Roman" w:cs="Times New Roman"/>
          <w:sz w:val="28"/>
          <w:szCs w:val="28"/>
        </w:rPr>
        <w:t>, чем нарушил п.</w:t>
      </w:r>
      <w:r>
        <w:rPr>
          <w:rFonts w:ascii="Times New Roman" w:eastAsia="Times New Roman" w:hAnsi="Times New Roman" w:cs="Times New Roman"/>
          <w:sz w:val="28"/>
          <w:szCs w:val="28"/>
        </w:rPr>
        <w:t xml:space="preserve">2.7 Правил дорожного движения, </w:t>
      </w:r>
      <w:r>
        <w:rPr>
          <w:rFonts w:ascii="Times New Roman" w:eastAsia="Times New Roman" w:hAnsi="Times New Roman" w:cs="Times New Roman"/>
          <w:sz w:val="28"/>
          <w:szCs w:val="28"/>
        </w:rPr>
        <w:t>при этом его</w:t>
      </w:r>
      <w:r>
        <w:rPr>
          <w:rFonts w:ascii="Times New Roman" w:eastAsia="Times New Roman" w:hAnsi="Times New Roman" w:cs="Times New Roman"/>
          <w:sz w:val="28"/>
          <w:szCs w:val="28"/>
        </w:rPr>
        <w:t xml:space="preserve"> действия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При рассмотрении дела </w:t>
      </w:r>
      <w:r>
        <w:rPr>
          <w:rStyle w:val="cat-FIOgrp-19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присутствовал; о месте, дате и времени рассмотрения дела извещен надлежащим образо</w:t>
      </w:r>
      <w:r>
        <w:rPr>
          <w:rFonts w:ascii="Times New Roman" w:eastAsia="Times New Roman" w:hAnsi="Times New Roman" w:cs="Times New Roman"/>
          <w:sz w:val="28"/>
          <w:szCs w:val="28"/>
        </w:rPr>
        <w:t>м. О причинах неявки не сообщил</w:t>
      </w:r>
      <w:r>
        <w:rPr>
          <w:rFonts w:ascii="Times New Roman" w:eastAsia="Times New Roman" w:hAnsi="Times New Roman" w:cs="Times New Roman"/>
          <w:sz w:val="28"/>
          <w:szCs w:val="28"/>
        </w:rPr>
        <w:t>, об отложении рассмотрения дела не просил, иных ходатайств не заявил.</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ч.2 ст.25.1 и п.4 ч.1 ст.29.7 КоАП РФ дело рассмотрено в отсутствие </w:t>
      </w:r>
      <w:r>
        <w:rPr>
          <w:rStyle w:val="cat-FIOgrp-20rplc-24"/>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 xml:space="preserve">Огласив протокол об </w:t>
      </w:r>
      <w:r>
        <w:rPr>
          <w:rFonts w:ascii="Times New Roman" w:eastAsia="Times New Roman" w:hAnsi="Times New Roman" w:cs="Times New Roman"/>
          <w:sz w:val="28"/>
          <w:szCs w:val="28"/>
        </w:rPr>
        <w:t>административном правонарушении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исследовав приложенные материалы</w:t>
      </w:r>
      <w:r>
        <w:rPr>
          <w:rFonts w:ascii="Times New Roman" w:eastAsia="Times New Roman" w:hAnsi="Times New Roman" w:cs="Times New Roman"/>
          <w:sz w:val="28"/>
          <w:szCs w:val="28"/>
        </w:rPr>
        <w:t xml:space="preserve"> дела и просмотрев</w:t>
      </w:r>
      <w:r>
        <w:rPr>
          <w:rFonts w:ascii="Times New Roman" w:eastAsia="Times New Roman" w:hAnsi="Times New Roman" w:cs="Times New Roman"/>
          <w:sz w:val="28"/>
          <w:szCs w:val="28"/>
        </w:rPr>
        <w:t xml:space="preserve"> видеозапись фиксации процессуальных действий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мировой судья приходит к выводу о наличии в действиях </w:t>
      </w:r>
      <w:r>
        <w:rPr>
          <w:rStyle w:val="cat-FIOgrp-20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состава административного прав</w:t>
      </w:r>
      <w:r>
        <w:rPr>
          <w:rFonts w:ascii="Times New Roman" w:eastAsia="Times New Roman" w:hAnsi="Times New Roman" w:cs="Times New Roman"/>
          <w:sz w:val="28"/>
          <w:szCs w:val="28"/>
        </w:rPr>
        <w:t>онарушения, предусмотренного ч.1 ст.</w:t>
      </w:r>
      <w:r>
        <w:rPr>
          <w:rFonts w:ascii="Times New Roman" w:eastAsia="Times New Roman" w:hAnsi="Times New Roman" w:cs="Times New Roman"/>
          <w:sz w:val="28"/>
          <w:szCs w:val="28"/>
        </w:rPr>
        <w:t>12.8 КоАП РФ, а именно управление транспортным средством водителем, находящимся в состоянии опьянения, если такие действия не содерж</w:t>
      </w:r>
      <w:r>
        <w:rPr>
          <w:rFonts w:ascii="Times New Roman" w:eastAsia="Times New Roman" w:hAnsi="Times New Roman" w:cs="Times New Roman"/>
          <w:sz w:val="28"/>
          <w:szCs w:val="28"/>
        </w:rPr>
        <w:t>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Для привлечения к административной ответственности, предусмотренной </w:t>
      </w:r>
      <w:r>
        <w:rPr>
          <w:rFonts w:ascii="Times New Roman" w:eastAsia="Times New Roman" w:hAnsi="Times New Roman" w:cs="Times New Roman"/>
          <w:sz w:val="28"/>
          <w:szCs w:val="28"/>
        </w:rPr>
        <w:t>ч.1 ст.12.8</w:t>
      </w:r>
      <w:r>
        <w:rPr>
          <w:rFonts w:ascii="Times New Roman" w:eastAsia="Times New Roman" w:hAnsi="Times New Roman" w:cs="Times New Roman"/>
          <w:sz w:val="28"/>
          <w:szCs w:val="28"/>
        </w:rPr>
        <w:t xml:space="preserve"> КоАП РФ, имеет правовое значение факт нахождения в состоянии опьянения (алкогольного, наркотического или иного) водителя, управляющего транспортным средством.</w:t>
      </w:r>
    </w:p>
    <w:p>
      <w:pPr>
        <w:spacing w:before="0" w:after="0"/>
        <w:ind w:firstLine="709"/>
        <w:jc w:val="both"/>
        <w:rPr>
          <w:sz w:val="28"/>
          <w:szCs w:val="28"/>
        </w:rPr>
      </w:pPr>
      <w:r>
        <w:rPr>
          <w:rFonts w:ascii="Times New Roman" w:eastAsia="Times New Roman" w:hAnsi="Times New Roman" w:cs="Times New Roman"/>
          <w:sz w:val="28"/>
          <w:szCs w:val="28"/>
        </w:rPr>
        <w:t>В соответстви</w:t>
      </w:r>
      <w:r>
        <w:rPr>
          <w:rFonts w:ascii="Times New Roman" w:eastAsia="Times New Roman" w:hAnsi="Times New Roman" w:cs="Times New Roman"/>
          <w:sz w:val="28"/>
          <w:szCs w:val="28"/>
        </w:rPr>
        <w:t>и с п.</w:t>
      </w:r>
      <w:r>
        <w:rPr>
          <w:rFonts w:ascii="Times New Roman" w:eastAsia="Times New Roman" w:hAnsi="Times New Roman" w:cs="Times New Roman"/>
          <w:sz w:val="28"/>
          <w:szCs w:val="28"/>
        </w:rPr>
        <w:t>2.7 Правил дорожного движения, утверждённых постановлением Совета Министров - П</w:t>
      </w:r>
      <w:r>
        <w:rPr>
          <w:rFonts w:ascii="Times New Roman" w:eastAsia="Times New Roman" w:hAnsi="Times New Roman" w:cs="Times New Roman"/>
          <w:sz w:val="28"/>
          <w:szCs w:val="28"/>
        </w:rPr>
        <w:t>равительства РФ от 23.10.1993 №</w:t>
      </w:r>
      <w:r>
        <w:rPr>
          <w:rFonts w:ascii="Times New Roman" w:eastAsia="Times New Roman" w:hAnsi="Times New Roman" w:cs="Times New Roman"/>
          <w:sz w:val="28"/>
          <w:szCs w:val="28"/>
        </w:rPr>
        <w:t xml:space="preserve">1090 (далее – ПДД) водителю запрещается управлять транспортным средством в состоянии опьянения (алкогольного, наркотического или иного), под </w:t>
      </w:r>
      <w:r>
        <w:rPr>
          <w:rFonts w:ascii="Times New Roman" w:eastAsia="Times New Roman" w:hAnsi="Times New Roman" w:cs="Times New Roman"/>
          <w:sz w:val="28"/>
          <w:szCs w:val="28"/>
        </w:rPr>
        <w:t>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На основании ст.ст.</w:t>
      </w:r>
      <w:r>
        <w:rPr>
          <w:rFonts w:ascii="Times New Roman" w:eastAsia="Times New Roman" w:hAnsi="Times New Roman" w:cs="Times New Roman"/>
          <w:sz w:val="28"/>
          <w:szCs w:val="28"/>
        </w:rPr>
        <w:t>26.2, 27.12 КоАП РФ для подтверждения факта управления транспортным средством в состоянии опьянения водитель подлежит освидетельствованию на состояние алкогольного опьянения.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w:t>
      </w:r>
      <w:r>
        <w:rPr>
          <w:rFonts w:ascii="Times New Roman" w:eastAsia="Times New Roman" w:hAnsi="Times New Roman" w:cs="Times New Roman"/>
          <w:sz w:val="28"/>
          <w:szCs w:val="28"/>
        </w:rPr>
        <w:t>о опьянения в соответствии с ч.6 ст.</w:t>
      </w:r>
      <w:r>
        <w:rPr>
          <w:rFonts w:ascii="Times New Roman" w:eastAsia="Times New Roman" w:hAnsi="Times New Roman" w:cs="Times New Roman"/>
          <w:sz w:val="28"/>
          <w:szCs w:val="28"/>
        </w:rPr>
        <w:t xml:space="preserve">27.12 КоАП РФ. </w:t>
      </w:r>
    </w:p>
    <w:p>
      <w:pPr>
        <w:spacing w:before="0" w:after="0"/>
        <w:ind w:firstLine="709"/>
        <w:jc w:val="both"/>
        <w:rPr>
          <w:sz w:val="28"/>
          <w:szCs w:val="28"/>
        </w:rPr>
      </w:pPr>
      <w:r>
        <w:rPr>
          <w:rFonts w:ascii="Times New Roman" w:eastAsia="Times New Roman" w:hAnsi="Times New Roman" w:cs="Times New Roman"/>
          <w:sz w:val="28"/>
          <w:szCs w:val="28"/>
        </w:rPr>
        <w:t>Согласно ч.2 ст.</w:t>
      </w:r>
      <w:r>
        <w:rPr>
          <w:rFonts w:ascii="Times New Roman" w:eastAsia="Times New Roman" w:hAnsi="Times New Roman" w:cs="Times New Roman"/>
          <w:sz w:val="28"/>
          <w:szCs w:val="28"/>
        </w:rPr>
        <w:t xml:space="preserve">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w:t>
      </w:r>
    </w:p>
    <w:p>
      <w:pPr>
        <w:spacing w:before="0" w:after="0"/>
        <w:ind w:firstLine="709"/>
        <w:jc w:val="both"/>
        <w:rPr>
          <w:sz w:val="28"/>
          <w:szCs w:val="28"/>
        </w:rPr>
      </w:pPr>
      <w:r>
        <w:rPr>
          <w:rFonts w:ascii="Times New Roman" w:eastAsia="Times New Roman" w:hAnsi="Times New Roman" w:cs="Times New Roman"/>
          <w:sz w:val="28"/>
          <w:szCs w:val="28"/>
        </w:rPr>
        <w:t xml:space="preserve">Как следует из материалов дела, основанием полагать, что водитель </w:t>
      </w:r>
      <w:r>
        <w:rPr>
          <w:rStyle w:val="cat-FIOgrp-19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послужило наличие </w:t>
      </w:r>
      <w:r>
        <w:rPr>
          <w:rFonts w:ascii="Times New Roman" w:eastAsia="Times New Roman" w:hAnsi="Times New Roman" w:cs="Times New Roman"/>
          <w:sz w:val="28"/>
          <w:szCs w:val="28"/>
        </w:rPr>
        <w:t>достаточных оснований полагать, что лицо, которое управляет транспортным средством, находится в состоянии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примечанию к ст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12.8 КоАП РФ административная ответственность, предусмотренная названной статьей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pPr>
        <w:spacing w:before="0" w:after="0"/>
        <w:ind w:firstLine="709"/>
        <w:jc w:val="both"/>
        <w:rPr>
          <w:sz w:val="28"/>
          <w:szCs w:val="28"/>
        </w:rPr>
      </w:pPr>
      <w:r>
        <w:rPr>
          <w:rFonts w:ascii="Times New Roman" w:eastAsia="Times New Roman" w:hAnsi="Times New Roman" w:cs="Times New Roman"/>
          <w:sz w:val="28"/>
          <w:szCs w:val="28"/>
        </w:rPr>
        <w:t xml:space="preserve">По результатам освидетельствования </w:t>
      </w:r>
      <w:r>
        <w:rPr>
          <w:rStyle w:val="cat-FIOgrp-20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состояние алкогольного опьянения, проведенного инспектором ДПС в</w:t>
      </w:r>
      <w:r>
        <w:rPr>
          <w:rFonts w:ascii="Times New Roman" w:eastAsia="Times New Roman" w:hAnsi="Times New Roman" w:cs="Times New Roman"/>
          <w:sz w:val="28"/>
          <w:szCs w:val="28"/>
        </w:rPr>
        <w:t xml:space="preserve"> соответствии с требованиями ч.2 ст.</w:t>
      </w:r>
      <w:r>
        <w:rPr>
          <w:rFonts w:ascii="Times New Roman" w:eastAsia="Times New Roman" w:hAnsi="Times New Roman" w:cs="Times New Roman"/>
          <w:sz w:val="28"/>
          <w:szCs w:val="28"/>
        </w:rPr>
        <w:t xml:space="preserve">27.12 КоАП </w:t>
      </w:r>
      <w:r>
        <w:rPr>
          <w:rFonts w:ascii="Times New Roman" w:eastAsia="Times New Roman" w:hAnsi="Times New Roman" w:cs="Times New Roman"/>
          <w:sz w:val="28"/>
          <w:szCs w:val="28"/>
        </w:rPr>
        <w:t>РФ</w:t>
      </w:r>
      <w:r>
        <w:rPr>
          <w:rFonts w:ascii="Times New Roman" w:eastAsia="Times New Roman" w:hAnsi="Times New Roman" w:cs="Times New Roman"/>
          <w:sz w:val="28"/>
          <w:szCs w:val="28"/>
        </w:rPr>
        <w:t xml:space="preserve"> с применением технического средства «Анализатор паров этанола в выдыхаемом воздухе «</w:t>
      </w:r>
      <w:r>
        <w:rPr>
          <w:rFonts w:ascii="Times New Roman" w:eastAsia="Times New Roman" w:hAnsi="Times New Roman" w:cs="Times New Roman"/>
          <w:sz w:val="28"/>
          <w:szCs w:val="28"/>
        </w:rPr>
        <w:t>Alcotest</w:t>
      </w:r>
      <w:r>
        <w:rPr>
          <w:rFonts w:ascii="Times New Roman" w:eastAsia="Times New Roman" w:hAnsi="Times New Roman" w:cs="Times New Roman"/>
          <w:sz w:val="28"/>
          <w:szCs w:val="28"/>
        </w:rPr>
        <w:t xml:space="preserve"> 6810</w:t>
      </w:r>
      <w:r>
        <w:rPr>
          <w:rFonts w:ascii="Times New Roman" w:eastAsia="Times New Roman" w:hAnsi="Times New Roman" w:cs="Times New Roman"/>
          <w:sz w:val="28"/>
          <w:szCs w:val="28"/>
        </w:rPr>
        <w:t xml:space="preserve">», регистрационный номер </w:t>
      </w:r>
      <w:r>
        <w:rPr>
          <w:rFonts w:ascii="Times New Roman" w:eastAsia="Times New Roman" w:hAnsi="Times New Roman" w:cs="Times New Roman"/>
          <w:sz w:val="28"/>
          <w:szCs w:val="28"/>
        </w:rPr>
        <w:t>29815-08</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ARBB-0179</w:t>
      </w:r>
      <w:r>
        <w:rPr>
          <w:rFonts w:ascii="Times New Roman" w:eastAsia="Times New Roman" w:hAnsi="Times New Roman" w:cs="Times New Roman"/>
          <w:sz w:val="28"/>
          <w:szCs w:val="28"/>
        </w:rPr>
        <w:t xml:space="preserve">, тип которого внесен в государственный реестр утвержденных типов средств измерений, разрешен к применению Федеральной службой по надзору в сфере здравоохранения и социального развития, прошедшего поверку </w:t>
      </w:r>
      <w:r>
        <w:rPr>
          <w:rFonts w:ascii="Times New Roman" w:eastAsia="Times New Roman" w:hAnsi="Times New Roman" w:cs="Times New Roman"/>
          <w:sz w:val="28"/>
          <w:szCs w:val="28"/>
        </w:rPr>
        <w:t>13.11</w:t>
      </w:r>
      <w:r>
        <w:rPr>
          <w:rFonts w:ascii="Times New Roman" w:eastAsia="Times New Roman" w:hAnsi="Times New Roman" w:cs="Times New Roman"/>
          <w:sz w:val="28"/>
          <w:szCs w:val="28"/>
        </w:rPr>
        <w:t>.2024</w:t>
      </w:r>
      <w:r>
        <w:rPr>
          <w:rFonts w:ascii="Times New Roman" w:eastAsia="Times New Roman" w:hAnsi="Times New Roman" w:cs="Times New Roman"/>
          <w:sz w:val="28"/>
          <w:szCs w:val="28"/>
        </w:rPr>
        <w:t>, обеспечивающего запись результатов исследования на бумажном носителе, концентрация этилового спирта в</w:t>
      </w:r>
      <w:r>
        <w:rPr>
          <w:rFonts w:ascii="Times New Roman" w:eastAsia="Times New Roman" w:hAnsi="Times New Roman" w:cs="Times New Roman"/>
          <w:sz w:val="28"/>
          <w:szCs w:val="28"/>
        </w:rPr>
        <w:t xml:space="preserve"> выдыхаемом воздухе составила </w:t>
      </w:r>
      <w:r>
        <w:rPr>
          <w:rFonts w:ascii="Times New Roman" w:eastAsia="Times New Roman" w:hAnsi="Times New Roman" w:cs="Times New Roman"/>
          <w:sz w:val="28"/>
          <w:szCs w:val="28"/>
        </w:rPr>
        <w:t>1,02</w:t>
      </w:r>
      <w:r>
        <w:rPr>
          <w:rFonts w:ascii="Times New Roman" w:eastAsia="Times New Roman" w:hAnsi="Times New Roman" w:cs="Times New Roman"/>
          <w:sz w:val="28"/>
          <w:szCs w:val="28"/>
        </w:rPr>
        <w:t xml:space="preserve"> мг/л, что превышает возможную суммарную погр</w:t>
      </w:r>
      <w:r>
        <w:rPr>
          <w:rFonts w:ascii="Times New Roman" w:eastAsia="Times New Roman" w:hAnsi="Times New Roman" w:cs="Times New Roman"/>
          <w:sz w:val="28"/>
          <w:szCs w:val="28"/>
        </w:rPr>
        <w:t>ешность измерений, а именно 0,16</w:t>
      </w:r>
      <w:r>
        <w:rPr>
          <w:rFonts w:ascii="Times New Roman" w:eastAsia="Times New Roman" w:hAnsi="Times New Roman" w:cs="Times New Roman"/>
          <w:sz w:val="28"/>
          <w:szCs w:val="28"/>
        </w:rPr>
        <w:t xml:space="preserve"> мг/л.</w:t>
      </w:r>
    </w:p>
    <w:p>
      <w:pPr>
        <w:spacing w:before="0" w:after="0"/>
        <w:ind w:firstLine="709"/>
        <w:jc w:val="both"/>
        <w:rPr>
          <w:sz w:val="28"/>
          <w:szCs w:val="28"/>
        </w:rPr>
      </w:pPr>
      <w:r>
        <w:rPr>
          <w:rFonts w:ascii="Times New Roman" w:eastAsia="Times New Roman" w:hAnsi="Times New Roman" w:cs="Times New Roman"/>
          <w:sz w:val="28"/>
          <w:szCs w:val="28"/>
        </w:rPr>
        <w:t xml:space="preserve">Фактические обстоятельства дела и вина </w:t>
      </w:r>
      <w:r>
        <w:rPr>
          <w:rStyle w:val="cat-FIOgrp-20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административного правонарушения подтверждаются: протоколом об административном правонарушении от </w:t>
      </w: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серии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699332</w:t>
      </w:r>
      <w:r>
        <w:rPr>
          <w:rFonts w:ascii="Times New Roman" w:eastAsia="Times New Roman" w:hAnsi="Times New Roman" w:cs="Times New Roman"/>
          <w:sz w:val="28"/>
          <w:szCs w:val="28"/>
        </w:rPr>
        <w:t xml:space="preserve">, в котором </w:t>
      </w:r>
      <w:r>
        <w:rPr>
          <w:rFonts w:ascii="Times New Roman" w:eastAsia="Times New Roman" w:hAnsi="Times New Roman" w:cs="Times New Roman"/>
          <w:sz w:val="28"/>
          <w:szCs w:val="28"/>
        </w:rPr>
        <w:t xml:space="preserve">изложены обстоятельства совершения </w:t>
      </w:r>
      <w:r>
        <w:rPr>
          <w:rStyle w:val="cat-FIOgrp-19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дминистративного правонарушения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протоколом об отстранении от управления транспортным средством от </w:t>
      </w: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095649</w:t>
      </w:r>
      <w:r>
        <w:rPr>
          <w:rFonts w:ascii="Times New Roman" w:eastAsia="Times New Roman" w:hAnsi="Times New Roman" w:cs="Times New Roman"/>
          <w:sz w:val="28"/>
          <w:szCs w:val="28"/>
        </w:rPr>
        <w:t xml:space="preserve">; актом освидетельствования на состояние алкогольного опьянения от </w:t>
      </w: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072719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чеком-тестом от </w:t>
      </w: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 xml:space="preserve">, содержащими сведения о наличии у </w:t>
      </w:r>
      <w:r>
        <w:rPr>
          <w:rStyle w:val="cat-FIOgrp-20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признак</w:t>
      </w:r>
      <w:r>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алкогольного опьянения в виде </w:t>
      </w:r>
      <w:r>
        <w:rPr>
          <w:rFonts w:ascii="Times New Roman" w:eastAsia="Times New Roman" w:hAnsi="Times New Roman" w:cs="Times New Roman"/>
          <w:sz w:val="28"/>
          <w:szCs w:val="28"/>
        </w:rPr>
        <w:t>зап</w:t>
      </w:r>
      <w:r>
        <w:rPr>
          <w:rFonts w:ascii="Times New Roman" w:eastAsia="Times New Roman" w:hAnsi="Times New Roman" w:cs="Times New Roman"/>
          <w:sz w:val="28"/>
          <w:szCs w:val="28"/>
        </w:rPr>
        <w:t>аха алкоголя изо рта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нарушение речи,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неустойчивость позы </w:t>
      </w:r>
      <w:r>
        <w:rPr>
          <w:rFonts w:ascii="Times New Roman" w:eastAsia="Times New Roman" w:hAnsi="Times New Roman" w:cs="Times New Roman"/>
          <w:sz w:val="28"/>
          <w:szCs w:val="28"/>
        </w:rPr>
        <w:t>и положительный результат определения этанола в выды</w:t>
      </w:r>
      <w:r>
        <w:rPr>
          <w:rFonts w:ascii="Times New Roman" w:eastAsia="Times New Roman" w:hAnsi="Times New Roman" w:cs="Times New Roman"/>
          <w:sz w:val="28"/>
          <w:szCs w:val="28"/>
        </w:rPr>
        <w:t xml:space="preserve">хаемом воздухе в количестве </w:t>
      </w:r>
      <w:r>
        <w:rPr>
          <w:rFonts w:ascii="Times New Roman" w:eastAsia="Times New Roman" w:hAnsi="Times New Roman" w:cs="Times New Roman"/>
          <w:sz w:val="28"/>
          <w:szCs w:val="28"/>
        </w:rPr>
        <w:t>1,02</w:t>
      </w:r>
      <w:r>
        <w:rPr>
          <w:rFonts w:ascii="Times New Roman" w:eastAsia="Times New Roman" w:hAnsi="Times New Roman" w:cs="Times New Roman"/>
          <w:sz w:val="28"/>
          <w:szCs w:val="28"/>
        </w:rPr>
        <w:t xml:space="preserve"> мг/л, а также согласие </w:t>
      </w:r>
      <w:r>
        <w:rPr>
          <w:rStyle w:val="cat-FIOgrp-20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 результатами освидетельствования; </w:t>
      </w:r>
      <w:r>
        <w:rPr>
          <w:rFonts w:ascii="Times New Roman" w:eastAsia="Times New Roman" w:hAnsi="Times New Roman" w:cs="Times New Roman"/>
          <w:sz w:val="28"/>
          <w:szCs w:val="28"/>
        </w:rPr>
        <w:t>видеозаписью</w:t>
      </w:r>
      <w:r>
        <w:rPr>
          <w:rFonts w:ascii="Times New Roman" w:eastAsia="Times New Roman" w:hAnsi="Times New Roman" w:cs="Times New Roman"/>
          <w:sz w:val="28"/>
          <w:szCs w:val="28"/>
        </w:rPr>
        <w:t xml:space="preserve"> применения мер обеспечения производства по делу; копией свидетельства о поверке технического ср</w:t>
      </w:r>
      <w:r>
        <w:rPr>
          <w:rFonts w:ascii="Times New Roman" w:eastAsia="Times New Roman" w:hAnsi="Times New Roman" w:cs="Times New Roman"/>
          <w:sz w:val="28"/>
          <w:szCs w:val="28"/>
        </w:rPr>
        <w:t xml:space="preserve">едства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Анализатор паров этанола в выдыхаемом воздухе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Alcotest</w:t>
      </w:r>
      <w:r>
        <w:rPr>
          <w:rFonts w:ascii="Times New Roman" w:eastAsia="Times New Roman" w:hAnsi="Times New Roman" w:cs="Times New Roman"/>
          <w:sz w:val="28"/>
          <w:szCs w:val="28"/>
        </w:rPr>
        <w:t xml:space="preserve"> 6810», регистрационный номер 29815-08, заводской номер </w:t>
      </w:r>
      <w:r>
        <w:rPr>
          <w:rFonts w:ascii="Times New Roman" w:eastAsia="Times New Roman" w:hAnsi="Times New Roman" w:cs="Times New Roman"/>
          <w:sz w:val="28"/>
          <w:szCs w:val="28"/>
        </w:rPr>
        <w:t>ARBB-0179</w:t>
      </w:r>
      <w:r>
        <w:rPr>
          <w:rFonts w:ascii="Times New Roman" w:eastAsia="Times New Roman" w:hAnsi="Times New Roman" w:cs="Times New Roman"/>
          <w:sz w:val="28"/>
          <w:szCs w:val="28"/>
        </w:rPr>
        <w:t xml:space="preserve">, при помощи которого проведено освидетельствование </w:t>
      </w:r>
      <w:r>
        <w:rPr>
          <w:rStyle w:val="cat-FIOgrp-19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протоколом о задержании транспортного средства от </w:t>
      </w: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 xml:space="preserve">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048166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рапорт</w:t>
      </w:r>
      <w:r>
        <w:rPr>
          <w:rFonts w:ascii="Times New Roman" w:eastAsia="Times New Roman" w:hAnsi="Times New Roman" w:cs="Times New Roman"/>
          <w:sz w:val="28"/>
          <w:szCs w:val="28"/>
        </w:rPr>
        <w:t xml:space="preserve">ом </w:t>
      </w:r>
      <w:r>
        <w:rPr>
          <w:rFonts w:ascii="Times New Roman" w:eastAsia="Times New Roman" w:hAnsi="Times New Roman" w:cs="Times New Roman"/>
          <w:sz w:val="28"/>
          <w:szCs w:val="28"/>
        </w:rPr>
        <w:t>инспектор</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ДПС </w:t>
      </w:r>
      <w:r>
        <w:rPr>
          <w:rStyle w:val="cat-ExternalSystemDefinedgrp-33rplc-4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карточкой операции с водительским удостоверением на имя </w:t>
      </w:r>
      <w:r>
        <w:rPr>
          <w:rStyle w:val="cat-FIOgrp-20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информацией </w:t>
      </w:r>
      <w:r>
        <w:rPr>
          <w:rFonts w:ascii="Times New Roman" w:eastAsia="Times New Roman" w:hAnsi="Times New Roman" w:cs="Times New Roman"/>
          <w:sz w:val="28"/>
          <w:szCs w:val="28"/>
        </w:rPr>
        <w:t xml:space="preserve">УМВД России по </w:t>
      </w:r>
      <w:r>
        <w:rPr>
          <w:rStyle w:val="cat-Addressgrp-7rplc-4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отсутствии судимости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реестром правонарушений; </w:t>
      </w:r>
      <w:r>
        <w:rPr>
          <w:rFonts w:ascii="Times New Roman" w:eastAsia="Times New Roman" w:hAnsi="Times New Roman" w:cs="Times New Roman"/>
          <w:sz w:val="28"/>
          <w:szCs w:val="28"/>
        </w:rPr>
        <w:t>видеозаписями события а</w:t>
      </w:r>
      <w:r>
        <w:rPr>
          <w:rFonts w:ascii="Times New Roman" w:eastAsia="Times New Roman" w:hAnsi="Times New Roman" w:cs="Times New Roman"/>
          <w:sz w:val="28"/>
          <w:szCs w:val="28"/>
        </w:rPr>
        <w:t>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Протоколы, отражающие применение мер обеспечения производства по делу, составлены последовательно, уполномоченным должностным лицом, с приме</w:t>
      </w:r>
      <w:r>
        <w:rPr>
          <w:rFonts w:ascii="Times New Roman" w:eastAsia="Times New Roman" w:hAnsi="Times New Roman" w:cs="Times New Roman"/>
          <w:sz w:val="28"/>
          <w:szCs w:val="28"/>
        </w:rPr>
        <w:t>нением видеозаписи в порядке ч.2 ст.</w:t>
      </w:r>
      <w:r>
        <w:rPr>
          <w:rFonts w:ascii="Times New Roman" w:eastAsia="Times New Roman" w:hAnsi="Times New Roman" w:cs="Times New Roman"/>
          <w:sz w:val="28"/>
          <w:szCs w:val="28"/>
        </w:rPr>
        <w:t>27.12 КоАП РФ, нарушений требования закона при их составлении не допущено. Все сведения, необходимые для правильного разрешения дела, в протоколах отражены. Материалы, полученные с применением видеосъёмки правонарушения и применения мер обеспечения производства по делу, приложены к протоколу об административном правонарушении.</w:t>
      </w:r>
    </w:p>
    <w:p>
      <w:pPr>
        <w:spacing w:before="0" w:after="0"/>
        <w:ind w:firstLine="709"/>
        <w:jc w:val="both"/>
        <w:rPr>
          <w:sz w:val="28"/>
          <w:szCs w:val="28"/>
        </w:rPr>
      </w:pPr>
      <w:r>
        <w:rPr>
          <w:rFonts w:ascii="Times New Roman" w:eastAsia="Times New Roman" w:hAnsi="Times New Roman" w:cs="Times New Roman"/>
          <w:sz w:val="28"/>
          <w:szCs w:val="28"/>
        </w:rPr>
        <w:t xml:space="preserve">Представленная в дело видеозапись соответствует требованиям ст.26.2 КоАП РФ, и принимается мировым судьей в качестве допустимого доказательства по делу, поскольку она фиксирует обстоятельства, имеющие значение для доказывания наличия события административного правонарушения. </w:t>
      </w:r>
    </w:p>
    <w:p>
      <w:pPr>
        <w:spacing w:before="0" w:after="0"/>
        <w:ind w:firstLine="709"/>
        <w:jc w:val="both"/>
        <w:rPr>
          <w:sz w:val="28"/>
          <w:szCs w:val="28"/>
        </w:rPr>
      </w:pPr>
      <w:r>
        <w:rPr>
          <w:rFonts w:ascii="Times New Roman" w:eastAsia="Times New Roman" w:hAnsi="Times New Roman" w:cs="Times New Roman"/>
          <w:sz w:val="28"/>
          <w:szCs w:val="28"/>
        </w:rPr>
        <w:t xml:space="preserve">На видеозаписи зафиксировано совершение всех процессуальных действий, в том числе разъяснение </w:t>
      </w:r>
      <w:r>
        <w:rPr>
          <w:rStyle w:val="cat-FIOgrp-21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прав, предусмотренных ст.</w:t>
      </w:r>
      <w:r>
        <w:rPr>
          <w:rFonts w:ascii="Times New Roman" w:eastAsia="Times New Roman" w:hAnsi="Times New Roman" w:cs="Times New Roman"/>
          <w:sz w:val="28"/>
          <w:szCs w:val="28"/>
        </w:rPr>
        <w:t>25.1</w:t>
      </w:r>
      <w:r>
        <w:rPr>
          <w:rFonts w:ascii="Times New Roman" w:eastAsia="Times New Roman" w:hAnsi="Times New Roman" w:cs="Times New Roman"/>
          <w:sz w:val="28"/>
          <w:szCs w:val="28"/>
        </w:rPr>
        <w:t xml:space="preserve"> КоАП РФ, а также положение ст.</w:t>
      </w:r>
      <w:r>
        <w:rPr>
          <w:rFonts w:ascii="Times New Roman" w:eastAsia="Times New Roman" w:hAnsi="Times New Roman" w:cs="Times New Roman"/>
          <w:sz w:val="28"/>
          <w:szCs w:val="28"/>
        </w:rPr>
        <w:t xml:space="preserve">51 Конституции Российской Федерации, процедура отстранения от управления транспортным средством, его освидетельствование на состояние алкогольного опьянения. Нарушений, влекущих признание данных материалов недопустимыми доказательствами, при их оформлении допущено не было. </w:t>
      </w:r>
    </w:p>
    <w:p>
      <w:pPr>
        <w:spacing w:before="0" w:after="0"/>
        <w:ind w:firstLine="709"/>
        <w:jc w:val="both"/>
        <w:rPr>
          <w:sz w:val="28"/>
          <w:szCs w:val="28"/>
        </w:rPr>
      </w:pPr>
      <w:r>
        <w:rPr>
          <w:rFonts w:ascii="Times New Roman" w:eastAsia="Times New Roman" w:hAnsi="Times New Roman" w:cs="Times New Roman"/>
          <w:sz w:val="28"/>
          <w:szCs w:val="28"/>
        </w:rPr>
        <w:t xml:space="preserve">Факт управления </w:t>
      </w:r>
      <w:r>
        <w:rPr>
          <w:rStyle w:val="cat-FIOgrp-19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транспортным средством в указанные в протоколе об административном правонарушении время и месте подтверждается протоколом об отстранении от управления транспортным средством от </w:t>
      </w: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095649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рапорт</w:t>
      </w:r>
      <w:r>
        <w:rPr>
          <w:rFonts w:ascii="Times New Roman" w:eastAsia="Times New Roman" w:hAnsi="Times New Roman" w:cs="Times New Roman"/>
          <w:sz w:val="28"/>
          <w:szCs w:val="28"/>
        </w:rPr>
        <w:t>ами</w:t>
      </w:r>
      <w:r>
        <w:rPr>
          <w:rFonts w:ascii="Times New Roman" w:eastAsia="Times New Roman" w:hAnsi="Times New Roman" w:cs="Times New Roman"/>
          <w:sz w:val="28"/>
          <w:szCs w:val="28"/>
        </w:rPr>
        <w:t xml:space="preserve"> инспектор</w:t>
      </w:r>
      <w:r>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ДПС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протоколом о задержании транспортного средства от </w:t>
      </w:r>
      <w:r>
        <w:rPr>
          <w:rFonts w:ascii="Times New Roman" w:eastAsia="Times New Roman" w:hAnsi="Times New Roman" w:cs="Times New Roman"/>
          <w:sz w:val="28"/>
          <w:szCs w:val="28"/>
        </w:rPr>
        <w:t>03.08.2025</w:t>
      </w:r>
      <w:r>
        <w:rPr>
          <w:rFonts w:ascii="Times New Roman" w:eastAsia="Times New Roman" w:hAnsi="Times New Roman" w:cs="Times New Roman"/>
          <w:sz w:val="28"/>
          <w:szCs w:val="28"/>
        </w:rPr>
        <w:t xml:space="preserve"> серии 86 СП № </w:t>
      </w:r>
      <w:r>
        <w:rPr>
          <w:rFonts w:ascii="Times New Roman" w:eastAsia="Times New Roman" w:hAnsi="Times New Roman" w:cs="Times New Roman"/>
          <w:sz w:val="28"/>
          <w:szCs w:val="28"/>
        </w:rPr>
        <w:t>048166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видеозаписью.</w:t>
      </w:r>
    </w:p>
    <w:p>
      <w:pPr>
        <w:spacing w:before="0" w:after="0"/>
        <w:ind w:firstLine="709"/>
        <w:jc w:val="both"/>
        <w:rPr>
          <w:sz w:val="28"/>
          <w:szCs w:val="28"/>
        </w:rPr>
      </w:pPr>
      <w:r>
        <w:rPr>
          <w:rFonts w:ascii="Times New Roman" w:eastAsia="Times New Roman" w:hAnsi="Times New Roman" w:cs="Times New Roman"/>
          <w:sz w:val="28"/>
          <w:szCs w:val="28"/>
        </w:rPr>
        <w:t xml:space="preserve">Отсутствие в действиях </w:t>
      </w:r>
      <w:r>
        <w:rPr>
          <w:rStyle w:val="cat-FIOgrp-20rplc-5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уголовно </w:t>
      </w:r>
      <w:r>
        <w:rPr>
          <w:rFonts w:ascii="Times New Roman" w:eastAsia="Times New Roman" w:hAnsi="Times New Roman" w:cs="Times New Roman"/>
          <w:sz w:val="28"/>
          <w:szCs w:val="28"/>
        </w:rPr>
        <w:t>наказуемого деяния подтверждается сведениями об административных правонарушениях и справкой об отсутствии судимости.</w:t>
      </w:r>
    </w:p>
    <w:p>
      <w:pPr>
        <w:spacing w:before="0" w:after="0"/>
        <w:ind w:firstLine="709"/>
        <w:jc w:val="both"/>
        <w:rPr>
          <w:sz w:val="28"/>
          <w:szCs w:val="28"/>
        </w:rPr>
      </w:pPr>
      <w:r>
        <w:rPr>
          <w:rFonts w:ascii="Times New Roman" w:eastAsia="Times New Roman" w:hAnsi="Times New Roman" w:cs="Times New Roman"/>
          <w:sz w:val="28"/>
          <w:szCs w:val="28"/>
        </w:rPr>
        <w:t xml:space="preserve">Представленные и исследованные доказательства получены с соблюдением требований закона, согласованны, последовательны, относятся к обстоятельствам, подлежащим установлению при рассмотрении дела. Их объем </w:t>
      </w:r>
      <w:r>
        <w:rPr>
          <w:rFonts w:ascii="Times New Roman" w:eastAsia="Times New Roman" w:hAnsi="Times New Roman" w:cs="Times New Roman"/>
          <w:sz w:val="28"/>
          <w:szCs w:val="28"/>
        </w:rPr>
        <w:t xml:space="preserve">достаточен для разрешения дела и оснований для признания их недопустимыми доказательствами не имеется. Исследование этих доказательств в совокупности позволяет прийти к выводу о доказанности факта управления </w:t>
      </w:r>
      <w:r>
        <w:rPr>
          <w:rStyle w:val="cat-FIOgrp-19rplc-5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транспортным средством в состоянии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действия </w:t>
      </w:r>
      <w:r>
        <w:rPr>
          <w:rStyle w:val="cat-FIOgrp-20rplc-5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квалифицируются как правонар</w:t>
      </w:r>
      <w:r>
        <w:rPr>
          <w:rFonts w:ascii="Times New Roman" w:eastAsia="Times New Roman" w:hAnsi="Times New Roman" w:cs="Times New Roman"/>
          <w:sz w:val="28"/>
          <w:szCs w:val="28"/>
        </w:rPr>
        <w:t>ушение, предусмотренное ч.1 ст.</w:t>
      </w:r>
      <w:r>
        <w:rPr>
          <w:rFonts w:ascii="Times New Roman" w:eastAsia="Times New Roman" w:hAnsi="Times New Roman" w:cs="Times New Roman"/>
          <w:sz w:val="28"/>
          <w:szCs w:val="28"/>
        </w:rPr>
        <w:t xml:space="preserve">12.8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управление транспортным средством в состоянии опьянения при отсутствии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 исключающих производство по делу об административном правонарушении, предусмотренных ст. 24.5 КоАП РФ, 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Назначая административное наказание </w:t>
      </w:r>
      <w:r>
        <w:rPr>
          <w:rStyle w:val="cat-FIOgrp-19rplc-53"/>
          <w:rFonts w:ascii="Times New Roman" w:eastAsia="Times New Roman" w:hAnsi="Times New Roman" w:cs="Times New Roman"/>
          <w:sz w:val="28"/>
          <w:szCs w:val="28"/>
        </w:rPr>
        <w:t>фио</w:t>
      </w:r>
      <w:r>
        <w:rPr>
          <w:rFonts w:ascii="Times New Roman" w:eastAsia="Times New Roman" w:hAnsi="Times New Roman" w:cs="Times New Roman"/>
          <w:sz w:val="28"/>
          <w:szCs w:val="28"/>
        </w:rPr>
        <w:t>, мировой судья учитывает характер совершенного правонарушения, объектом которого является безопасность дорожного движения, фактические обстоятельства дела, его имущественное полож</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ние.</w:t>
      </w:r>
    </w:p>
    <w:p>
      <w:pPr>
        <w:spacing w:before="0" w:after="0"/>
        <w:ind w:firstLine="709"/>
        <w:jc w:val="both"/>
        <w:rPr>
          <w:sz w:val="28"/>
          <w:szCs w:val="28"/>
        </w:rPr>
      </w:pPr>
      <w:r>
        <w:rPr>
          <w:rFonts w:ascii="Times New Roman" w:eastAsia="Times New Roman" w:hAnsi="Times New Roman" w:cs="Times New Roman"/>
          <w:sz w:val="28"/>
          <w:szCs w:val="28"/>
        </w:rPr>
        <w:t>Смягчающих ответственность обстоятельств судом 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Ранее </w:t>
      </w:r>
      <w:r>
        <w:rPr>
          <w:rStyle w:val="cat-FIOgrp-19rplc-5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привлекался к административной ответственности за совершение однородного правонарушения, что в соответствии с п.2 ч.1 ст.4.3 КоАП РФ является обстоятельством, отягчающим административную ответственность.</w:t>
      </w:r>
    </w:p>
    <w:p>
      <w:pPr>
        <w:spacing w:before="0" w:after="0"/>
        <w:ind w:firstLine="709"/>
        <w:jc w:val="both"/>
        <w:rPr>
          <w:sz w:val="28"/>
          <w:szCs w:val="28"/>
        </w:rPr>
      </w:pPr>
      <w:r>
        <w:rPr>
          <w:rFonts w:ascii="Times New Roman" w:eastAsia="Times New Roman" w:hAnsi="Times New Roman" w:cs="Times New Roman"/>
          <w:sz w:val="28"/>
          <w:szCs w:val="28"/>
        </w:rPr>
        <w:t xml:space="preserve">При указанных обстоятельствах мировой судья приходит к выводу о назначении </w:t>
      </w:r>
      <w:r>
        <w:rPr>
          <w:rStyle w:val="cat-FIOgrp-19rplc-5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наказания в пределах санкции ч.1 ст.12.8 КоАП РФ, в соответствии с требованиями ст.ст.3.1, 3.5, 3.8 и 4.1 КоАП РФ.</w:t>
      </w:r>
    </w:p>
    <w:p>
      <w:pPr>
        <w:spacing w:before="0" w:after="0"/>
        <w:ind w:firstLine="709"/>
        <w:jc w:val="both"/>
        <w:rPr>
          <w:sz w:val="28"/>
          <w:szCs w:val="28"/>
        </w:rPr>
      </w:pPr>
      <w:r>
        <w:rPr>
          <w:rFonts w:ascii="Times New Roman" w:eastAsia="Times New Roman" w:hAnsi="Times New Roman" w:cs="Times New Roman"/>
          <w:sz w:val="28"/>
          <w:szCs w:val="28"/>
        </w:rPr>
        <w:t>Согласно ч.3 ст.26.7, п.3 ч.3 ст.29.10 КоАП РФ компактный диск c материалами видеозаписей подлежит хранению при материалах дела в течение всего срока хранения данного дела.</w:t>
      </w:r>
    </w:p>
    <w:p>
      <w:pPr>
        <w:spacing w:before="0" w:after="0"/>
        <w:ind w:firstLine="709"/>
        <w:jc w:val="both"/>
        <w:rPr>
          <w:sz w:val="28"/>
          <w:szCs w:val="28"/>
        </w:rPr>
      </w:pPr>
      <w:r>
        <w:rPr>
          <w:rFonts w:ascii="Times New Roman" w:eastAsia="Times New Roman" w:hAnsi="Times New Roman" w:cs="Times New Roman"/>
          <w:sz w:val="28"/>
          <w:szCs w:val="28"/>
        </w:rPr>
        <w:t>Учитывая изложенное и руководствуясь ст.ст.23.1, 29.9 – 29.11 КоАП РФ, мировой судья</w:t>
      </w:r>
    </w:p>
    <w:p>
      <w:pPr>
        <w:spacing w:before="0" w:after="0"/>
        <w:jc w:val="center"/>
        <w:rPr>
          <w:sz w:val="28"/>
          <w:szCs w:val="28"/>
        </w:rPr>
      </w:pPr>
      <w:r>
        <w:rPr>
          <w:rFonts w:ascii="Times New Roman" w:eastAsia="Times New Roman" w:hAnsi="Times New Roman" w:cs="Times New Roman"/>
          <w:spacing w:val="34"/>
          <w:sz w:val="28"/>
          <w:szCs w:val="28"/>
        </w:rPr>
        <w:t>постановил</w:t>
      </w:r>
      <w:r>
        <w:rPr>
          <w:rFonts w:ascii="Times New Roman" w:eastAsia="Times New Roman" w:hAnsi="Times New Roman" w:cs="Times New Roman"/>
          <w:spacing w:val="34"/>
          <w:sz w:val="28"/>
          <w:szCs w:val="28"/>
        </w:rPr>
        <w:t>:</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привлечь </w:t>
      </w:r>
      <w:r>
        <w:rPr>
          <w:rFonts w:ascii="Times New Roman" w:eastAsia="Times New Roman" w:hAnsi="Times New Roman" w:cs="Times New Roman"/>
          <w:sz w:val="28"/>
          <w:szCs w:val="28"/>
        </w:rPr>
        <w:t xml:space="preserve">Бабанина </w:t>
      </w:r>
      <w:r>
        <w:rPr>
          <w:rStyle w:val="cat-UserDefinedgrp-37rplc-5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административной ответственности за совершение административного прав</w:t>
      </w:r>
      <w:r>
        <w:rPr>
          <w:rFonts w:ascii="Times New Roman" w:eastAsia="Times New Roman" w:hAnsi="Times New Roman" w:cs="Times New Roman"/>
          <w:sz w:val="28"/>
          <w:szCs w:val="28"/>
        </w:rPr>
        <w:t>онарушения, предусмотренного ч.1 ст.</w:t>
      </w:r>
      <w:r>
        <w:rPr>
          <w:rFonts w:ascii="Times New Roman" w:eastAsia="Times New Roman" w:hAnsi="Times New Roman" w:cs="Times New Roman"/>
          <w:sz w:val="28"/>
          <w:szCs w:val="28"/>
        </w:rPr>
        <w:t>12.8 Кодекса Российской Федерации об административных правонарушениях, и назначить ему наказание в виде админ</w:t>
      </w:r>
      <w:r>
        <w:rPr>
          <w:rFonts w:ascii="Times New Roman" w:eastAsia="Times New Roman" w:hAnsi="Times New Roman" w:cs="Times New Roman"/>
          <w:sz w:val="28"/>
          <w:szCs w:val="28"/>
        </w:rPr>
        <w:t xml:space="preserve">истративного штрафа в размере </w:t>
      </w:r>
      <w:r>
        <w:rPr>
          <w:rStyle w:val="cat-Sumgrp-23rplc-5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средствами на срок 1 (один) год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по следующим реквизитам: УФК по </w:t>
      </w:r>
      <w:r>
        <w:rPr>
          <w:rStyle w:val="cat-Addressgrp-7rplc-5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России по </w:t>
      </w:r>
      <w:r>
        <w:rPr>
          <w:rStyle w:val="cat-Addressgrp-7rplc-6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ИНН 8601010390, КПП 860101001, счет получателя платежа 031006430000</w:t>
      </w:r>
      <w:r>
        <w:rPr>
          <w:rFonts w:ascii="Times New Roman" w:eastAsia="Times New Roman" w:hAnsi="Times New Roman" w:cs="Times New Roman"/>
          <w:sz w:val="28"/>
          <w:szCs w:val="28"/>
        </w:rPr>
        <w:t>00018700 в РКЦ Ханты-Мансийск//</w:t>
      </w:r>
      <w:r>
        <w:rPr>
          <w:rFonts w:ascii="Times New Roman" w:eastAsia="Times New Roman" w:hAnsi="Times New Roman" w:cs="Times New Roman"/>
          <w:sz w:val="28"/>
          <w:szCs w:val="28"/>
        </w:rPr>
        <w:t xml:space="preserve">УФК по </w:t>
      </w:r>
      <w:r>
        <w:rPr>
          <w:rStyle w:val="cat-Addressgrp-8rplc-6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9rplc-6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счет 40102810245370000007, БИК 007162163, ОКТМО </w:t>
      </w:r>
      <w:r>
        <w:rPr>
          <w:rFonts w:ascii="Times New Roman" w:eastAsia="Times New Roman" w:hAnsi="Times New Roman" w:cs="Times New Roman"/>
          <w:sz w:val="28"/>
          <w:szCs w:val="28"/>
        </w:rPr>
        <w:t>718</w:t>
      </w:r>
      <w:r>
        <w:rPr>
          <w:rFonts w:ascii="Times New Roman" w:eastAsia="Times New Roman" w:hAnsi="Times New Roman" w:cs="Times New Roman"/>
          <w:sz w:val="28"/>
          <w:szCs w:val="28"/>
        </w:rPr>
        <w:t>29</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КБК </w:t>
      </w:r>
      <w:r>
        <w:rPr>
          <w:rFonts w:ascii="Times New Roman" w:eastAsia="Times New Roman" w:hAnsi="Times New Roman" w:cs="Times New Roman"/>
          <w:sz w:val="28"/>
          <w:szCs w:val="28"/>
        </w:rPr>
        <w:t>18811601123010001140</w:t>
      </w:r>
      <w:r>
        <w:rPr>
          <w:rFonts w:ascii="Times New Roman" w:eastAsia="Times New Roman" w:hAnsi="Times New Roman" w:cs="Times New Roman"/>
          <w:sz w:val="28"/>
          <w:szCs w:val="28"/>
        </w:rPr>
        <w:t xml:space="preserve">, УИН </w:t>
      </w:r>
      <w:r>
        <w:rPr>
          <w:rFonts w:ascii="Times New Roman" w:eastAsia="Times New Roman" w:hAnsi="Times New Roman" w:cs="Times New Roman"/>
          <w:sz w:val="28"/>
          <w:szCs w:val="28"/>
        </w:rPr>
        <w:t>188104</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25025000</w:t>
      </w:r>
      <w:r>
        <w:rPr>
          <w:rFonts w:ascii="Times New Roman" w:eastAsia="Times New Roman" w:hAnsi="Times New Roman" w:cs="Times New Roman"/>
          <w:sz w:val="28"/>
          <w:szCs w:val="28"/>
        </w:rPr>
        <w:t>6036</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Исполнение постановления в части лишения специального права возложить на </w:t>
      </w:r>
      <w:r>
        <w:rPr>
          <w:rFonts w:ascii="Times New Roman" w:eastAsia="Times New Roman" w:hAnsi="Times New Roman" w:cs="Times New Roman"/>
          <w:sz w:val="28"/>
          <w:szCs w:val="28"/>
        </w:rPr>
        <w:t>О</w:t>
      </w:r>
      <w:r>
        <w:rPr>
          <w:rStyle w:val="cat-ExternalSystemDefinedgrp-33rplc-6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МОМВД России «Ханты-Мансийский».</w:t>
      </w:r>
    </w:p>
    <w:p>
      <w:pPr>
        <w:spacing w:before="0" w:after="0"/>
        <w:ind w:firstLine="709"/>
        <w:jc w:val="both"/>
        <w:rPr>
          <w:sz w:val="28"/>
          <w:szCs w:val="28"/>
        </w:rPr>
      </w:pPr>
      <w:r>
        <w:rPr>
          <w:rFonts w:ascii="Times New Roman" w:eastAsia="Times New Roman" w:hAnsi="Times New Roman" w:cs="Times New Roman"/>
          <w:sz w:val="28"/>
          <w:szCs w:val="28"/>
        </w:rPr>
        <w:t>Диск</w:t>
      </w:r>
      <w:r>
        <w:rPr>
          <w:rFonts w:ascii="Times New Roman" w:eastAsia="Times New Roman" w:hAnsi="Times New Roman" w:cs="Times New Roman"/>
          <w:sz w:val="28"/>
          <w:szCs w:val="28"/>
        </w:rPr>
        <w:t xml:space="preserve"> c материалами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привлекаемому лицу</w:t>
      </w:r>
      <w:r>
        <w:rPr>
          <w:rFonts w:ascii="Times New Roman" w:eastAsia="Times New Roman" w:hAnsi="Times New Roman" w:cs="Times New Roman"/>
          <w:sz w:val="28"/>
          <w:szCs w:val="28"/>
        </w:rPr>
        <w:t>, что в соответствии с частью 1 статьи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статьей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31.5 КоАП РФ.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 статьей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9"/>
        <w:jc w:val="both"/>
        <w:rPr>
          <w:sz w:val="28"/>
          <w:szCs w:val="28"/>
        </w:rPr>
      </w:pPr>
      <w:r>
        <w:rPr>
          <w:rFonts w:ascii="Times New Roman" w:eastAsia="Times New Roman" w:hAnsi="Times New Roman" w:cs="Times New Roman"/>
          <w:sz w:val="28"/>
          <w:szCs w:val="28"/>
        </w:rPr>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службу судебных приставов (ч.1 ст. 20.25 КоАП РФ).</w:t>
      </w:r>
    </w:p>
    <w:p>
      <w:pPr>
        <w:spacing w:before="0" w:after="0"/>
        <w:ind w:firstLine="709"/>
        <w:jc w:val="both"/>
        <w:rPr>
          <w:sz w:val="28"/>
          <w:szCs w:val="28"/>
        </w:rPr>
      </w:pPr>
      <w:r>
        <w:rPr>
          <w:rFonts w:ascii="Times New Roman" w:eastAsia="Times New Roman" w:hAnsi="Times New Roman" w:cs="Times New Roman"/>
          <w:sz w:val="28"/>
          <w:szCs w:val="28"/>
        </w:rPr>
        <w:t>Квитанцию об оплате штрафа в шестидесятидневный срок со дня вступления постановления в законную силу необходимо предоставить мир</w:t>
      </w:r>
      <w:r>
        <w:rPr>
          <w:rFonts w:ascii="Times New Roman" w:eastAsia="Times New Roman" w:hAnsi="Times New Roman" w:cs="Times New Roman"/>
          <w:sz w:val="28"/>
          <w:szCs w:val="28"/>
        </w:rPr>
        <w:t>овому судье судебного участка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Ханты-Мансийского</w:t>
      </w:r>
      <w:r>
        <w:rPr>
          <w:rFonts w:ascii="Times New Roman" w:eastAsia="Times New Roman" w:hAnsi="Times New Roman" w:cs="Times New Roman"/>
          <w:sz w:val="28"/>
          <w:szCs w:val="28"/>
        </w:rPr>
        <w:t xml:space="preserve"> судебного района </w:t>
      </w:r>
      <w:r>
        <w:rPr>
          <w:rStyle w:val="cat-Addressgrp-10rplc-6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адресу: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115</w:t>
      </w:r>
      <w:r>
        <w:rPr>
          <w:rFonts w:ascii="Times New Roman" w:eastAsia="Times New Roman" w:hAnsi="Times New Roman" w:cs="Times New Roman"/>
          <w:sz w:val="28"/>
          <w:szCs w:val="28"/>
        </w:rPr>
        <w:t xml:space="preserve">, </w:t>
      </w:r>
      <w:r>
        <w:rPr>
          <w:rStyle w:val="cat-Addressgrp-11rplc-6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12rplc-7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628011</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Водительское удостоверение и удостоверение тракториста-машиниста (при наличии) должны быть сданы лицом, лишенным специального права, в отдел </w:t>
      </w:r>
      <w:r>
        <w:rPr>
          <w:rStyle w:val="cat-ExternalSystemDefinedgrp-33rplc-7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месту жительства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течение трех рабочих дней со дня вступления данного постановления в законную силу, а в случае их утраты следует заявить об этом 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привлекаемому лицу</w:t>
      </w:r>
      <w:r>
        <w:rPr>
          <w:rFonts w:ascii="Times New Roman" w:eastAsia="Times New Roman" w:hAnsi="Times New Roman" w:cs="Times New Roman"/>
          <w:sz w:val="28"/>
          <w:szCs w:val="28"/>
        </w:rPr>
        <w:t>, что в соответствии со ст.</w:t>
      </w:r>
      <w:r>
        <w:rPr>
          <w:rFonts w:ascii="Times New Roman" w:eastAsia="Times New Roman" w:hAnsi="Times New Roman" w:cs="Times New Roman"/>
          <w:sz w:val="28"/>
          <w:szCs w:val="28"/>
        </w:rPr>
        <w:t xml:space="preserve">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этого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r>
        <w:rPr>
          <w:rFonts w:ascii="Times New Roman" w:eastAsia="Times New Roman" w:hAnsi="Times New Roman" w:cs="Times New Roman"/>
          <w:sz w:val="28"/>
          <w:szCs w:val="28"/>
        </w:rPr>
        <w:t>(специального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Ханты-Мансийский районный</w:t>
      </w:r>
      <w:r>
        <w:rPr>
          <w:rFonts w:ascii="Times New Roman" w:eastAsia="Times New Roman" w:hAnsi="Times New Roman" w:cs="Times New Roman"/>
          <w:sz w:val="28"/>
          <w:szCs w:val="28"/>
        </w:rPr>
        <w:t xml:space="preserve"> суд </w:t>
      </w:r>
      <w:r>
        <w:rPr>
          <w:rStyle w:val="cat-Addressgrp-10rplc-7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w:t>
      </w:r>
      <w:r>
        <w:rPr>
          <w:rFonts w:ascii="Times New Roman" w:eastAsia="Times New Roman" w:hAnsi="Times New Roman" w:cs="Times New Roman"/>
          <w:sz w:val="28"/>
          <w:szCs w:val="28"/>
        </w:rPr>
        <w:t>пии постановления.</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22rplc-74"/>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w:t>
      </w:r>
      <w:r>
        <w:rPr>
          <w:rFonts w:ascii="Times New Roman" w:eastAsia="Times New Roman" w:hAnsi="Times New Roman" w:cs="Times New Roman"/>
          <w:sz w:val="28"/>
          <w:szCs w:val="28"/>
        </w:rPr>
        <w:t>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22rplc-75"/>
          <w:rFonts w:ascii="Times New Roman" w:eastAsia="Times New Roman" w:hAnsi="Times New Roman" w:cs="Times New Roman"/>
          <w:sz w:val="28"/>
          <w:szCs w:val="28"/>
        </w:rPr>
        <w:t>фио</w:t>
      </w:r>
    </w:p>
    <w:p>
      <w:pPr>
        <w:spacing w:before="0" w:after="0"/>
        <w:jc w:val="both"/>
        <w:rPr>
          <w:sz w:val="28"/>
          <w:szCs w:val="28"/>
        </w:rPr>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0"/>
        <w:szCs w:val="20"/>
      </w:rPr>
    </w:pPr>
  </w:p>
  <w:p>
    <w:pPr>
      <w:spacing w:before="0" w:after="0"/>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3rplc-3">
    <w:name w:val="cat-Address grp-3 rplc-3"/>
    <w:basedOn w:val="DefaultParagraphFont"/>
  </w:style>
  <w:style w:type="character" w:customStyle="1" w:styleId="cat-FIOgrp-17rplc-4">
    <w:name w:val="cat-FIO grp-17 rplc-4"/>
    <w:basedOn w:val="DefaultParagraphFont"/>
  </w:style>
  <w:style w:type="character" w:customStyle="1" w:styleId="cat-Addressgrp-2rplc-5">
    <w:name w:val="cat-Address grp-2 rplc-5"/>
    <w:basedOn w:val="DefaultParagraphFont"/>
  </w:style>
  <w:style w:type="character" w:customStyle="1" w:styleId="cat-UserDefinedgrp-37rplc-7">
    <w:name w:val="cat-UserDefined grp-37 rplc-7"/>
    <w:basedOn w:val="DefaultParagraphFont"/>
  </w:style>
  <w:style w:type="character" w:customStyle="1" w:styleId="cat-ExternalSystemDefinedgrp-35rplc-8">
    <w:name w:val="cat-ExternalSystemDefined grp-35 rplc-8"/>
    <w:basedOn w:val="DefaultParagraphFont"/>
  </w:style>
  <w:style w:type="character" w:customStyle="1" w:styleId="cat-PassportDatagrp-24rplc-9">
    <w:name w:val="cat-PassportData grp-24 rplc-9"/>
    <w:basedOn w:val="DefaultParagraphFont"/>
  </w:style>
  <w:style w:type="character" w:customStyle="1" w:styleId="cat-Addressgrp-4rplc-10">
    <w:name w:val="cat-Address grp-4 rplc-10"/>
    <w:basedOn w:val="DefaultParagraphFont"/>
  </w:style>
  <w:style w:type="character" w:customStyle="1" w:styleId="cat-Addressgrp-5rplc-11">
    <w:name w:val="cat-Address grp-5 rplc-11"/>
    <w:basedOn w:val="DefaultParagraphFont"/>
  </w:style>
  <w:style w:type="character" w:customStyle="1" w:styleId="cat-ExternalSystemDefinedgrp-36rplc-12">
    <w:name w:val="cat-ExternalSystemDefined grp-36 rplc-12"/>
    <w:basedOn w:val="DefaultParagraphFont"/>
  </w:style>
  <w:style w:type="character" w:customStyle="1" w:styleId="cat-ExternalSystemDefinedgrp-34rplc-13">
    <w:name w:val="cat-ExternalSystemDefined grp-34 rplc-13"/>
    <w:basedOn w:val="DefaultParagraphFont"/>
  </w:style>
  <w:style w:type="character" w:customStyle="1" w:styleId="cat-FIOgrp-19rplc-14">
    <w:name w:val="cat-FIO grp-19 rplc-14"/>
    <w:basedOn w:val="DefaultParagraphFont"/>
  </w:style>
  <w:style w:type="character" w:customStyle="1" w:styleId="cat-Addressgrp-6rplc-17">
    <w:name w:val="cat-Address grp-6 rplc-17"/>
    <w:basedOn w:val="DefaultParagraphFont"/>
  </w:style>
  <w:style w:type="character" w:customStyle="1" w:styleId="cat-Addressgrp-0rplc-18">
    <w:name w:val="cat-Address grp-0 rplc-18"/>
    <w:basedOn w:val="DefaultParagraphFont"/>
  </w:style>
  <w:style w:type="character" w:customStyle="1" w:styleId="cat-FIOgrp-19rplc-19">
    <w:name w:val="cat-FIO grp-19 rplc-19"/>
    <w:basedOn w:val="DefaultParagraphFont"/>
  </w:style>
  <w:style w:type="character" w:customStyle="1" w:styleId="cat-CarMakeModelgrp-26rplc-20">
    <w:name w:val="cat-CarMakeModel grp-26 rplc-20"/>
    <w:basedOn w:val="DefaultParagraphFont"/>
  </w:style>
  <w:style w:type="character" w:customStyle="1" w:styleId="cat-UserDefinedgrp-39rplc-21">
    <w:name w:val="cat-UserDefined grp-39 rplc-21"/>
    <w:basedOn w:val="DefaultParagraphFont"/>
  </w:style>
  <w:style w:type="character" w:customStyle="1" w:styleId="cat-UserDefinedgrp-38rplc-22">
    <w:name w:val="cat-UserDefined grp-38 rplc-22"/>
    <w:basedOn w:val="DefaultParagraphFont"/>
  </w:style>
  <w:style w:type="character" w:customStyle="1" w:styleId="cat-FIOgrp-19rplc-23">
    <w:name w:val="cat-FIO grp-19 rplc-23"/>
    <w:basedOn w:val="DefaultParagraphFont"/>
  </w:style>
  <w:style w:type="character" w:customStyle="1" w:styleId="cat-FIOgrp-20rplc-24">
    <w:name w:val="cat-FIO grp-20 rplc-24"/>
    <w:basedOn w:val="DefaultParagraphFont"/>
  </w:style>
  <w:style w:type="character" w:customStyle="1" w:styleId="cat-FIOgrp-20rplc-25">
    <w:name w:val="cat-FIO grp-20 rplc-25"/>
    <w:basedOn w:val="DefaultParagraphFont"/>
  </w:style>
  <w:style w:type="character" w:customStyle="1" w:styleId="cat-FIOgrp-19rplc-27">
    <w:name w:val="cat-FIO grp-19 rplc-27"/>
    <w:basedOn w:val="DefaultParagraphFont"/>
  </w:style>
  <w:style w:type="character" w:customStyle="1" w:styleId="cat-FIOgrp-20rplc-28">
    <w:name w:val="cat-FIO grp-20 rplc-28"/>
    <w:basedOn w:val="DefaultParagraphFont"/>
  </w:style>
  <w:style w:type="character" w:customStyle="1" w:styleId="cat-FIOgrp-20rplc-31">
    <w:name w:val="cat-FIO grp-20 rplc-31"/>
    <w:basedOn w:val="DefaultParagraphFont"/>
  </w:style>
  <w:style w:type="character" w:customStyle="1" w:styleId="cat-FIOgrp-19rplc-33">
    <w:name w:val="cat-FIO grp-19 rplc-33"/>
    <w:basedOn w:val="DefaultParagraphFont"/>
  </w:style>
  <w:style w:type="character" w:customStyle="1" w:styleId="cat-FIOgrp-20rplc-37">
    <w:name w:val="cat-FIO grp-20 rplc-37"/>
    <w:basedOn w:val="DefaultParagraphFont"/>
  </w:style>
  <w:style w:type="character" w:customStyle="1" w:styleId="cat-FIOgrp-20rplc-38">
    <w:name w:val="cat-FIO grp-20 rplc-38"/>
    <w:basedOn w:val="DefaultParagraphFont"/>
  </w:style>
  <w:style w:type="character" w:customStyle="1" w:styleId="cat-FIOgrp-19rplc-40">
    <w:name w:val="cat-FIO grp-19 rplc-40"/>
    <w:basedOn w:val="DefaultParagraphFont"/>
  </w:style>
  <w:style w:type="character" w:customStyle="1" w:styleId="cat-ExternalSystemDefinedgrp-33rplc-42">
    <w:name w:val="cat-ExternalSystemDefined grp-33 rplc-42"/>
    <w:basedOn w:val="DefaultParagraphFont"/>
  </w:style>
  <w:style w:type="character" w:customStyle="1" w:styleId="cat-FIOgrp-20rplc-43">
    <w:name w:val="cat-FIO grp-20 rplc-43"/>
    <w:basedOn w:val="DefaultParagraphFont"/>
  </w:style>
  <w:style w:type="character" w:customStyle="1" w:styleId="cat-Addressgrp-7rplc-44">
    <w:name w:val="cat-Address grp-7 rplc-44"/>
    <w:basedOn w:val="DefaultParagraphFont"/>
  </w:style>
  <w:style w:type="character" w:customStyle="1" w:styleId="cat-FIOgrp-21rplc-45">
    <w:name w:val="cat-FIO grp-21 rplc-45"/>
    <w:basedOn w:val="DefaultParagraphFont"/>
  </w:style>
  <w:style w:type="character" w:customStyle="1" w:styleId="cat-FIOgrp-19rplc-46">
    <w:name w:val="cat-FIO grp-19 rplc-46"/>
    <w:basedOn w:val="DefaultParagraphFont"/>
  </w:style>
  <w:style w:type="character" w:customStyle="1" w:styleId="cat-FIOgrp-20rplc-50">
    <w:name w:val="cat-FIO grp-20 rplc-50"/>
    <w:basedOn w:val="DefaultParagraphFont"/>
  </w:style>
  <w:style w:type="character" w:customStyle="1" w:styleId="cat-FIOgrp-19rplc-51">
    <w:name w:val="cat-FIO grp-19 rplc-51"/>
    <w:basedOn w:val="DefaultParagraphFont"/>
  </w:style>
  <w:style w:type="character" w:customStyle="1" w:styleId="cat-FIOgrp-20rplc-52">
    <w:name w:val="cat-FIO grp-20 rplc-52"/>
    <w:basedOn w:val="DefaultParagraphFont"/>
  </w:style>
  <w:style w:type="character" w:customStyle="1" w:styleId="cat-FIOgrp-19rplc-53">
    <w:name w:val="cat-FIO grp-19 rplc-53"/>
    <w:basedOn w:val="DefaultParagraphFont"/>
  </w:style>
  <w:style w:type="character" w:customStyle="1" w:styleId="cat-FIOgrp-19rplc-54">
    <w:name w:val="cat-FIO grp-19 rplc-54"/>
    <w:basedOn w:val="DefaultParagraphFont"/>
  </w:style>
  <w:style w:type="character" w:customStyle="1" w:styleId="cat-FIOgrp-19rplc-55">
    <w:name w:val="cat-FIO grp-19 rplc-55"/>
    <w:basedOn w:val="DefaultParagraphFont"/>
  </w:style>
  <w:style w:type="character" w:customStyle="1" w:styleId="cat-UserDefinedgrp-37rplc-57">
    <w:name w:val="cat-UserDefined grp-37 rplc-57"/>
    <w:basedOn w:val="DefaultParagraphFont"/>
  </w:style>
  <w:style w:type="character" w:customStyle="1" w:styleId="cat-Sumgrp-23rplc-58">
    <w:name w:val="cat-Sum grp-23 rplc-58"/>
    <w:basedOn w:val="DefaultParagraphFont"/>
  </w:style>
  <w:style w:type="character" w:customStyle="1" w:styleId="cat-Addressgrp-7rplc-59">
    <w:name w:val="cat-Address grp-7 rplc-59"/>
    <w:basedOn w:val="DefaultParagraphFont"/>
  </w:style>
  <w:style w:type="character" w:customStyle="1" w:styleId="cat-Addressgrp-7rplc-60">
    <w:name w:val="cat-Address grp-7 rplc-60"/>
    <w:basedOn w:val="DefaultParagraphFont"/>
  </w:style>
  <w:style w:type="character" w:customStyle="1" w:styleId="cat-Addressgrp-8rplc-63">
    <w:name w:val="cat-Address grp-8 rplc-63"/>
    <w:basedOn w:val="DefaultParagraphFont"/>
  </w:style>
  <w:style w:type="character" w:customStyle="1" w:styleId="cat-Addressgrp-9rplc-64">
    <w:name w:val="cat-Address grp-9 rplc-64"/>
    <w:basedOn w:val="DefaultParagraphFont"/>
  </w:style>
  <w:style w:type="character" w:customStyle="1" w:styleId="cat-ExternalSystemDefinedgrp-33rplc-67">
    <w:name w:val="cat-ExternalSystemDefined grp-33 rplc-67"/>
    <w:basedOn w:val="DefaultParagraphFont"/>
  </w:style>
  <w:style w:type="character" w:customStyle="1" w:styleId="cat-Addressgrp-10rplc-68">
    <w:name w:val="cat-Address grp-10 rplc-68"/>
    <w:basedOn w:val="DefaultParagraphFont"/>
  </w:style>
  <w:style w:type="character" w:customStyle="1" w:styleId="cat-Addressgrp-11rplc-69">
    <w:name w:val="cat-Address grp-11 rplc-69"/>
    <w:basedOn w:val="DefaultParagraphFont"/>
  </w:style>
  <w:style w:type="character" w:customStyle="1" w:styleId="cat-Addressgrp-12rplc-70">
    <w:name w:val="cat-Address grp-12 rplc-70"/>
    <w:basedOn w:val="DefaultParagraphFont"/>
  </w:style>
  <w:style w:type="character" w:customStyle="1" w:styleId="cat-ExternalSystemDefinedgrp-33rplc-72">
    <w:name w:val="cat-ExternalSystemDefined grp-33 rplc-72"/>
    <w:basedOn w:val="DefaultParagraphFont"/>
  </w:style>
  <w:style w:type="character" w:customStyle="1" w:styleId="cat-Addressgrp-10rplc-73">
    <w:name w:val="cat-Address grp-10 rplc-73"/>
    <w:basedOn w:val="DefaultParagraphFont"/>
  </w:style>
  <w:style w:type="character" w:customStyle="1" w:styleId="cat-FIOgrp-22rplc-74">
    <w:name w:val="cat-FIO grp-22 rplc-74"/>
    <w:basedOn w:val="DefaultParagraphFont"/>
  </w:style>
  <w:style w:type="character" w:customStyle="1" w:styleId="cat-FIOgrp-22rplc-75">
    <w:name w:val="cat-FIO grp-22 rplc-7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